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书名：普通外科难点疑点问题解析：普通外科实用专著</w:t>
      </w:r>
    </w:p>
    <w:p>
      <w:r>
        <w:t>作者：李开宗主编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总页数：399</w:t>
      </w:r>
    </w:p>
    <w:p>
      <w:r>
        <w:t>更多请访问教客网: www.jiaokey.com</w:t>
      </w:r>
    </w:p>
    <w:p>
      <w:r>
        <w:t>普通外科难点疑点问题解析：普通外科实用专著 评论地址：https://www.jiaokey.com/book/detail/12066680.html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