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书名：辽远的迷魅：关于中德文化交流的读书笔记</w:t>
      </w:r>
    </w:p>
    <w:p>
      <w:r>
        <w:t>作者：单世联著</w:t>
      </w:r>
    </w:p>
    <w:p>
      <w:r>
        <w:t>出版社：上海:上海外语教育出版社,2008.09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辽远的迷魅：关于中德文化交流的读书笔记 评论地址：https://www.jiaokey.com/book/detail/12066654.html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