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边界层理论讲义中国科大建校初期史料丛编</w:t>
      </w:r>
    </w:p>
    <w:p>
      <w:r>
        <w:rPr>
          <w:rFonts w:ascii="宋体" w:hAnsi="宋体" w:eastAsia="宋体"/>
          <w:sz w:val="24"/>
        </w:rPr>
        <w:t>郭永怀著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边界层理论讲义中国科大建校初期史料丛编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边界层理论-高等学校-教材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本书出售、求购地址：https://www.jiaokey.com/book/detail/12066647.html</w:t>
      </w:r>
    </w:p>
    <w:p>
      <w:r>
        <w:t>更多相关图书推荐：https://www.jiaokey.com</w:t>
      </w:r>
    </w:p>
    <w:p>
      <w:r>
        <w:t>郭永怀著 其他作品：https://www.jiaokey.com/tag/郭永怀著.html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关键词搜索：https://www.jiaokey.com/tag/边界层理论-高等学校-教材.html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