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数字逻辑与数字系统解题指南  第4版</w:t>
      </w:r>
    </w:p>
    <w:p>
      <w:r>
        <w:rPr>
          <w:rFonts w:ascii="宋体" w:hAnsi="宋体" w:eastAsia="宋体"/>
          <w:sz w:val="24"/>
        </w:rPr>
        <w:t>白中英主编，高荔，白媛，覃健成编著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数字逻辑与数字系统解题指南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白中英主编，高荔，白媛，覃健成编著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本书出售、求购地址：https://www.jiaokey.com/book/detail/12066640.html</w:t>
      </w:r>
    </w:p>
    <w:p>
      <w:r>
        <w:t>更多相关图书推荐：https://www.jiaokey.com</w:t>
      </w:r>
    </w:p>
    <w:p>
      <w:r>
        <w:t>白中英主编，高荔，白媛，覃健成编著 其他作品：https://www.jiaokey.com/tag/白中英主编，高荔，白媛，覃健成编著.html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关键词搜索：https://www.jiaokey.com/tag/数字逻辑与数字系统解题指南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