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城市人工水体综合效应与调控</w:t>
      </w:r>
    </w:p>
    <w:p>
      <w:r>
        <w:rPr>
          <w:rFonts w:ascii="宋体" w:hAnsi="宋体" w:eastAsia="宋体"/>
          <w:sz w:val="24"/>
        </w:rPr>
        <w:t>董增川，胡文杰，梁忠民等著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城市人工水体综合效应与调控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董增川，胡文杰，梁忠民等著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本书出售、求购地址：https://www.jiaokey.com/book/detail/12066633.html</w:t>
      </w:r>
    </w:p>
    <w:p>
      <w:r>
        <w:t>更多相关图书推荐：https://www.jiaokey.com</w:t>
      </w:r>
    </w:p>
    <w:p>
      <w:r>
        <w:t>董增川，胡文杰，梁忠民等著 其他作品：https://www.jiaokey.com/tag/董增川，胡文杰，梁忠民等著.html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关键词搜索：https://www.jiaokey.com/tag/城市人工水体综合效应与调控.html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