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Copula理论及其在金融分析上的应用</w:t>
      </w:r>
    </w:p>
    <w:p>
      <w:r>
        <w:rPr>
          <w:rFonts w:ascii="宋体" w:hAnsi="宋体" w:eastAsia="宋体"/>
          <w:sz w:val="24"/>
        </w:rPr>
        <w:t>韦艳华，张世英编著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Copula理论及其在金融分析上的应用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韦艳华，张世英编著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本书出售、求购地址：https://www.jiaokey.com/book/detail/12066590.html</w:t>
      </w:r>
    </w:p>
    <w:p>
      <w:r>
        <w:t>更多相关图书推荐：https://www.jiaokey.com</w:t>
      </w:r>
    </w:p>
    <w:p>
      <w:r>
        <w:t>韦艳华，张世英编著 其他作品：https://www.jiaokey.com/tag/韦艳华，张世英编著.html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关键词搜索：https://www.jiaokey.com/tag/Copula理论及其在金融分析上的应用.html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