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超声介入产前诊断与宫内治疗学</w:t>
      </w:r>
    </w:p>
    <w:p>
      <w:r>
        <w:rPr>
          <w:rFonts w:ascii="宋体" w:hAnsi="宋体" w:eastAsia="宋体"/>
          <w:sz w:val="24"/>
        </w:rPr>
        <w:t>康佳丽，张玉洁主编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超声介入产前诊断与宫内治疗学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康佳丽，张玉洁主编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产科病-介入疗法-妊娠诊断：超声波诊断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本书出售、求购地址：https://www.jiaokey.com/book/detail/12066583.html</w:t>
      </w:r>
    </w:p>
    <w:p>
      <w:r>
        <w:t>更多相关图书推荐：https://www.jiaokey.com</w:t>
      </w:r>
    </w:p>
    <w:p>
      <w:r>
        <w:t>康佳丽，张玉洁主编 其他作品：https://www.jiaokey.com/tag/康佳丽，张玉洁主编.html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关键词搜索：https://www.jiaokey.com/tag/产科病-介入疗法-妊娠诊断：超声波诊断.html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