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剑桥国际金融英语证书 ICFE 考试指南</w:t>
      </w:r>
    </w:p>
    <w:p>
      <w:r>
        <w:rPr>
          <w:rFonts w:ascii="宋体" w:hAnsi="宋体" w:eastAsia="宋体"/>
          <w:sz w:val="24"/>
        </w:rPr>
        <w:t>袁瑀，刘羽帆，胡晓曦等编著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剑桥国际金融英语证书 ICFE 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袁瑀，刘羽帆，胡晓曦等编著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本书出售、求购地址：https://www.jiaokey.com/book/detail/12066532.html</w:t>
      </w:r>
    </w:p>
    <w:p>
      <w:r>
        <w:t>更多相关图书推荐：https://www.jiaokey.com</w:t>
      </w:r>
    </w:p>
    <w:p>
      <w:r>
        <w:t>袁瑀，刘羽帆，胡晓曦等编著 其他作品：https://www.jiaokey.com/tag/袁瑀，刘羽帆，胡晓曦等编著.html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关键词搜索：https://www.jiaokey.com/tag/剑桥国际金融英语证书 ICFE 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