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泌尿外科腹腔镜手术学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泌尿外科腹腔镜手术学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本书出售、求购地址：https://www.jiaokey.com/book/detail/12066524.html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关键词搜索：https://www.jiaokey.com/tag/泌尿外科腹腔镜手术学.html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