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佛度有缘人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佛度有缘人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本书出售、求购地址：https://www.jiaokey.com/book/detail/12066511.html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关键词搜索：https://www.jiaokey.com/tag/佛度有缘人.html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