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书名：明夷待访录译注</w:t>
      </w:r>
    </w:p>
    <w:p>
      <w:r>
        <w:t>作者：（明·清）黄宗羲原著</w:t>
      </w:r>
    </w:p>
    <w:p>
      <w:r>
        <w:t>出版社：长沙：岳麓书社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明夷待访录译注 评论地址：https://www.jiaokey.com/book/detail/12066493.html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