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西方左翼论当代西方社会结构的演变</w:t>
      </w:r>
    </w:p>
    <w:p>
      <w:r>
        <w:rPr>
          <w:rFonts w:ascii="宋体" w:hAnsi="宋体" w:eastAsia="宋体"/>
          <w:sz w:val="24"/>
        </w:rPr>
        <w:t>周穗明，王玫等著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西方左翼论当代西方社会结构的演变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周穗明，王玫等著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本书出售、求购地址：https://www.jiaokey.com/book/detail/12066481.html</w:t>
      </w:r>
    </w:p>
    <w:p>
      <w:r>
        <w:t>更多相关图书推荐：https://www.jiaokey.com</w:t>
      </w:r>
    </w:p>
    <w:p>
      <w:r>
        <w:t>周穗明，王玫等著 其他作品：https://www.jiaokey.com/tag/周穗明，王玫等著.html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关键词搜索：https://www.jiaokey.com/tag/西方左翼论当代西方社会结构的演变.html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