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内分泌代谢病证卷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内分泌代谢病证卷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本书出售、求购地址：https://www.jiaokey.com/book/detail/12066472.html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关键词搜索：https://www.jiaokey.com/tag/针灸名师临床笔记丛书  内分泌代谢病证卷.html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