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肾膀胱病证卷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肾膀胱病证卷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膀胱病（中医）-针灸疗法-肾病（中医）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本书出售、求购地址：https://www.jiaokey.com/book/detail/12066471.html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关键词搜索：https://www.jiaokey.com/tag/膀胱病（中医）-针灸疗法-肾病（中医）.html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