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书名：实用宝玉石鉴赏方法与技巧</w:t>
      </w:r>
    </w:p>
    <w:p>
      <w:r>
        <w:t>作者：周骏一编著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实用宝玉石鉴赏方法与技巧 评论地址：https://www.jiaokey.com/book/detail/12066466.html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