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书名：20世纪人类全纪录  活着就是欢娱</w:t>
      </w:r>
    </w:p>
    <w:p>
      <w:r>
        <w:t>作者：（美）格伦农（Glennon，L）主编；余吉孝等译</w:t>
      </w:r>
    </w:p>
    <w:p>
      <w:r>
        <w:t>出版社：北京:中国友谊出版公司,2008.08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20世纪人类全纪录  活着就是欢娱 评论地址：https://www.jiaokey.com/book/detail/12066440.html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