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针灸名师临床笔记丛书  心脑病证卷</w:t>
      </w:r>
    </w:p>
    <w:p>
      <w:r>
        <w:rPr>
          <w:rFonts w:ascii="宋体" w:hAnsi="宋体" w:eastAsia="宋体"/>
          <w:sz w:val="24"/>
        </w:rPr>
        <w:t>周丽莎，朱书秀总主编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针灸名师临床笔记丛书  心脑病证卷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周丽莎，朱书秀总主编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脑血管疾病-针灸疗法-心脏血管疾病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本书出售、求购地址：https://www.jiaokey.com/book/detail/12066415.html</w:t>
      </w:r>
    </w:p>
    <w:p>
      <w:r>
        <w:t>更多相关图书推荐：https://www.jiaokey.com</w:t>
      </w:r>
    </w:p>
    <w:p>
      <w:r>
        <w:t>周丽莎，朱书秀总主编 其他作品：https://www.jiaokey.com/tag/周丽莎，朱书秀总主编.html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关键词搜索：https://www.jiaokey.com/tag/脑血管疾病-针灸疗法-心脏血管疾病.html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