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书名：工程学-无尽的前沿</w:t>
      </w:r>
    </w:p>
    <w:p>
      <w:r>
        <w:t>作者：（美）欧阳莹之（Auyang，S.Y.）著，李啸虎，吴新忠，闫宏秀译</w:t>
      </w:r>
    </w:p>
    <w:p>
      <w:r>
        <w:t>出版社：上海：上海科技教育出版社</w:t>
      </w:r>
    </w:p>
    <w:p>
      <w:r>
        <w:t>出版日期：2008.10</w:t>
      </w:r>
    </w:p>
    <w:p>
      <w:r>
        <w:t>总页数：414</w:t>
      </w:r>
    </w:p>
    <w:p>
      <w:r>
        <w:t>更多请访问教客网: www.jiaokey.com</w:t>
      </w:r>
    </w:p>
    <w:p>
      <w:r>
        <w:t>工程学-无尽的前沿 评论地址：https://www.jiaokey.com/book/detail/12066390.html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