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品牌竞争力</w:t>
      </w:r>
    </w:p>
    <w:p>
      <w:r>
        <w:rPr>
          <w:rFonts w:ascii="宋体" w:hAnsi="宋体" w:eastAsia="宋体"/>
          <w:sz w:val="24"/>
        </w:rPr>
        <w:t>余明阳,罗文军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余明阳,罗文军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9787307062351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本书从品牌的起源、品牌的性质、品牌竞争力的来源、品牌竞争力体系及如何提升品牌竞争力等方面论述了品牌（竞争力）对于企业发展的重要意义。</w:t>
      </w:r>
    </w:p>
    <w:p/>
    <w:p>
      <w:r>
        <w:t>本书出售、求购地址：https://www.jiaokey.com/book/detail/12066352.html</w:t>
      </w:r>
    </w:p>
    <w:p>
      <w:r>
        <w:t>更多企业生产管理图书推荐：https://www.jiaokey.com</w:t>
      </w:r>
    </w:p>
    <w:p>
      <w:r>
        <w:t>余明阳,罗文军 其他作品：https://www.jiaokey.com/tag/余明阳,罗文军.html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