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书名：中国房地产泡沫研究</w:t>
      </w:r>
    </w:p>
    <w:p>
      <w:r>
        <w:t>作者：任宏，王林著</w:t>
      </w:r>
    </w:p>
    <w:p>
      <w:r>
        <w:t>出版社：重庆：重庆大学出版社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中国房地产泡沫研究 评论地址：https://www.jiaokey.com/book/detail/12066349.html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