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书名：狂飙的十年：一个繁华盛世的兴衰永示录</w:t>
      </w:r>
    </w:p>
    <w:p>
      <w:r>
        <w:t>作者：史迪格里兹著</w:t>
      </w:r>
    </w:p>
    <w:p>
      <w:r>
        <w:t>出版社：天下远见出版股份有限公司</w:t>
      </w:r>
    </w:p>
    <w:p>
      <w:r>
        <w:t>出版日期：2005.12</w:t>
      </w:r>
    </w:p>
    <w:p>
      <w:r>
        <w:t>总页数：185</w:t>
      </w:r>
    </w:p>
    <w:p>
      <w:r>
        <w:t>更多请访问教客网: www.jiaokey.com</w:t>
      </w:r>
    </w:p>
    <w:p>
      <w:r>
        <w:t>狂飙的十年：一个繁华盛世的兴衰永示录 评论地址：https://www.jiaokey.com/book/detail/12066267.html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