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书名：陕南膨胀土及其灾害地质研究</w:t>
      </w:r>
    </w:p>
    <w:p>
      <w:r>
        <w:t>作者：肖荣久等著</w:t>
      </w:r>
    </w:p>
    <w:p>
      <w:r>
        <w:t>出版社：西安：陕西科学技术出版社</w:t>
      </w:r>
    </w:p>
    <w:p>
      <w:r>
        <w:t>出版日期：1995.02</w:t>
      </w:r>
    </w:p>
    <w:p>
      <w:r>
        <w:t>总页数：130</w:t>
      </w:r>
    </w:p>
    <w:p>
      <w:r>
        <w:t>更多请访问教客网: www.jiaokey.com</w:t>
      </w:r>
    </w:p>
    <w:p>
      <w:r>
        <w:t>陕南膨胀土及其灾害地质研究 评论地址：https://www.jiaokey.com/book/detail/12066246.html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