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书名：稀有濒危植物迁地保护的原理与方法</w:t>
      </w:r>
    </w:p>
    <w:p>
      <w:r>
        <w:t>作者：许再富著；中国科学院西双版纳热带植物园编</w:t>
      </w:r>
    </w:p>
    <w:p>
      <w:r>
        <w:t>出版社：昆明：云南科学技术出版社</w:t>
      </w:r>
    </w:p>
    <w:p>
      <w:r>
        <w:t>出版日期：1998.10</w:t>
      </w:r>
    </w:p>
    <w:p>
      <w:r>
        <w:t>总页数：182</w:t>
      </w:r>
    </w:p>
    <w:p>
      <w:r>
        <w:t>更多请访问教客网: www.jiaokey.com</w:t>
      </w:r>
    </w:p>
    <w:p>
      <w:r>
        <w:t>稀有濒危植物迁地保护的原理与方法 评论地址：https://www.jiaokey.com/book/detail/12066231.html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