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书名：开放的藏书楼  开放的图书馆  纪念古越藏书楼创建百年论文集</w:t>
      </w:r>
    </w:p>
    <w:p>
      <w:r>
        <w:t>作者：李万健主编；本书编审委员会编</w:t>
      </w:r>
    </w:p>
    <w:p>
      <w:r>
        <w:t>出版社：杭州：浙江人民出版社</w:t>
      </w:r>
    </w:p>
    <w:p>
      <w:r>
        <w:t>出版日期：2002.10</w:t>
      </w:r>
    </w:p>
    <w:p>
      <w:r>
        <w:t>总页数：444</w:t>
      </w:r>
    </w:p>
    <w:p>
      <w:r>
        <w:t>更多请访问教客网: www.jiaokey.com</w:t>
      </w:r>
    </w:p>
    <w:p>
      <w:r>
        <w:t>开放的藏书楼  开放的图书馆  纪念古越藏书楼创建百年论文集 评论地址：https://www.jiaokey.com/book/detail/12066222.html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