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书名：10kV～66kV消弧线圈管理规范</w:t>
      </w:r>
    </w:p>
    <w:p>
      <w:r>
        <w:t>作者：国家电网公司</w:t>
      </w:r>
    </w:p>
    <w:p>
      <w:r>
        <w:t>出版社：北京:中国电力出版社,2006.01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10kV～66kV消弧线圈管理规范 评论地址：https://www.jiaokey.com/book/detail/12066163.html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