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国家电网公司输变电工程施工危险点辨识及预控措施（试行）</w:t>
      </w:r>
    </w:p>
    <w:p>
      <w:r>
        <w:rPr>
          <w:rFonts w:ascii="宋体" w:hAnsi="宋体" w:eastAsia="宋体"/>
          <w:sz w:val="24"/>
        </w:rPr>
        <w:t>国家电网公司基建部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国家电网公司输变电工程施工危险点辨识及预控措施（试行）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本书出售、求购地址：https://www.jiaokey.com/book/detail/12066140.html</w:t>
      </w:r>
    </w:p>
    <w:p>
      <w:r>
        <w:t>更多相关图书推荐：https://www.jiaokey.com</w:t>
      </w:r>
    </w:p>
    <w:p>
      <w:r>
        <w:t>国家电网公司基建部 其他作品：https://www.jiaokey.com/tag/国家电网公司基建部.html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关键词搜索：https://www.jiaokey.com/tag/国家电网公司输变电工程施工危险点辨识及预控措施（试行）.html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