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《带电作业工具、装置和设备预防性试验规程》宣贯读本 DL/T976-2005</w:t>
      </w:r>
    </w:p>
    <w:p>
      <w:r>
        <w:rPr>
          <w:rFonts w:ascii="宋体" w:hAnsi="宋体" w:eastAsia="宋体"/>
          <w:sz w:val="24"/>
        </w:rPr>
        <w:t>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《带电作业工具、装置和设备预防性试验规程》宣贯读本 DL/T976-2005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本书出售、求购地址：https://www.jiaokey.com/book/detail/12066138.html</w:t>
      </w:r>
    </w:p>
    <w:p>
      <w:r>
        <w:t>更多相关图书推荐：https://www.jiaokey.com</w:t>
      </w:r>
    </w:p>
    <w:p>
      <w:r>
        <w:t>易辉编 其他作品：https://www.jiaokey.com/tag/易辉编.html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关键词搜索：https://www.jiaokey.com/tag/《带电作业工具、装置和设备预防性试验规程》宣贯读本 DL/T976-2005.html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