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堤防和疏浚工程施工合同范本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堤防和疏浚工程施工合同范本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本书出售、求购地址：https://www.jiaokey.com/book/detail/12066109.html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关键词搜索：https://www.jiaokey.com/tag/堤防和疏浚工程施工合同范本.html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