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《架空输电线路管理规范》解读</w:t>
      </w:r>
    </w:p>
    <w:p>
      <w:r>
        <w:rPr>
          <w:rFonts w:ascii="宋体" w:hAnsi="宋体" w:eastAsia="宋体"/>
          <w:sz w:val="24"/>
        </w:rPr>
        <w:t>易辉，陶文秋，钱之银等编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《架空输电线路管理规范》解读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易辉，陶文秋，钱之银等编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本书出售、求购地址：https://www.jiaokey.com/book/detail/12066102.html</w:t>
      </w:r>
    </w:p>
    <w:p>
      <w:r>
        <w:t>更多相关图书推荐：https://www.jiaokey.com</w:t>
      </w:r>
    </w:p>
    <w:p>
      <w:r>
        <w:t>易辉，陶文秋，钱之银等编 其他作品：https://www.jiaokey.com/tag/易辉，陶文秋，钱之银等编.html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关键词搜索：https://www.jiaokey.com/tag/《架空输电线路管理规范》解读.html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