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书名：电力营销技术支持系统实用化评价办法95598客户服务系统害用化评价办法</w:t>
      </w:r>
    </w:p>
    <w:p>
      <w:r>
        <w:t>作者：国家电网公司发布</w:t>
      </w:r>
    </w:p>
    <w:p>
      <w:r>
        <w:t>出版社：北京:中国电力出版社,2004.06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电力营销技术支持系统实用化评价办法95598客户服务系统害用化评价办法 评论地址：https://www.jiaokey.com/book/detail/12066101.html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