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书名：怎样解算应用题</w:t>
      </w:r>
    </w:p>
    <w:p>
      <w:r>
        <w:t>作者：黄性流著；赵蓝天，陈芝仪绘图</w:t>
      </w:r>
    </w:p>
    <w:p>
      <w:r>
        <w:t>出版社：儿童读物出版社</w:t>
      </w:r>
    </w:p>
    <w:p>
      <w:r>
        <w:t>出版日期：1954.09</w:t>
      </w:r>
    </w:p>
    <w:p>
      <w:r>
        <w:t>总页数：102</w:t>
      </w:r>
    </w:p>
    <w:p>
      <w:r>
        <w:t>更多请访问教客网: www.jiaokey.com</w:t>
      </w:r>
    </w:p>
    <w:p>
      <w:r>
        <w:t>怎样解算应用题 评论地址：https://www.jiaokey.com/book/detail/12066031.html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