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农业会计核算  第2册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农业会计核算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本书出售、求购地址：https://www.jiaokey.com/book/detail/12066028.html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关键词搜索：https://www.jiaokey.com/tag/农业会计核算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