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国际公法的将来</w:t>
      </w:r>
    </w:p>
    <w:p>
      <w:r>
        <w:rPr>
          <w:rFonts w:ascii="宋体" w:hAnsi="宋体" w:eastAsia="宋体"/>
          <w:sz w:val="24"/>
        </w:rPr>
        <w:t>卡内基国际和平基金委员会编辑；吴泽炎译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国际公法的将来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卡内基国际和平基金委员会编辑；吴泽炎译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本书出售、求购地址：https://www.jiaokey.com/book/detail/12065992.html</w:t>
      </w:r>
    </w:p>
    <w:p>
      <w:r>
        <w:t>更多相关图书推荐：https://www.jiaokey.com</w:t>
      </w:r>
    </w:p>
    <w:p>
      <w:r>
        <w:t>卡内基国际和平基金委员会编辑；吴泽炎译 其他作品：https://www.jiaokey.com/tag/卡内基国际和平基金委员会编辑；吴泽炎译.html</w:t>
      </w:r>
    </w:p>
    <w:p>
      <w:r>
        <w:t>商务印书馆 出版图书：https://www.jiaokey.com/tag/商务印书馆.html</w:t>
      </w:r>
    </w:p>
    <w:p>
      <w:r>
        <w:t>关键词搜索：https://www.jiaokey.com/tag/国际公法的将来.html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