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 2002  第2卷  第1期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 2002  第2卷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本书出售、求购地址：https://www.jiaokey.com/book/detail/12065871.html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 2002  第2卷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