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贸易与竞争之法律互动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贸易与竞争之法律互动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本书出售、求购地址：https://www.jiaokey.com/book/detail/12065867.html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关键词搜索：https://www.jiaokey.com/tag/贸易与竞争之法律互动.html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