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世人瞩目的审判  黑龙江地区大要案审判纪实</w:t>
      </w:r>
    </w:p>
    <w:p>
      <w:r>
        <w:rPr>
          <w:rFonts w:ascii="宋体" w:hAnsi="宋体" w:eastAsia="宋体"/>
          <w:sz w:val="24"/>
        </w:rPr>
        <w:t>唐兰亭主编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世人瞩目的审判  黑龙江地区大要案审判纪实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唐兰亭主编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本书出售、求购地址：https://www.jiaokey.com/book/detail/12065853.html</w:t>
      </w:r>
    </w:p>
    <w:p>
      <w:r>
        <w:t>更多相关图书推荐：https://www.jiaokey.com</w:t>
      </w:r>
    </w:p>
    <w:p>
      <w:r>
        <w:t>唐兰亭主编 其他作品：https://www.jiaokey.com/tag/唐兰亭主编.html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关键词搜索：https://www.jiaokey.com/tag/世人瞩目的审判  黑龙江地区大要案审判纪实.html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