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中国大陆与港、澳、台婚姻家庭法比较研究</w:t>
      </w:r>
    </w:p>
    <w:p>
      <w:r>
        <w:rPr>
          <w:rFonts w:ascii="宋体" w:hAnsi="宋体" w:eastAsia="宋体"/>
          <w:sz w:val="24"/>
        </w:rPr>
        <w:t>宋豫，陈苇主编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中国大陆与港、澳、台婚姻家庭法比较研究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宋豫，陈苇主编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本书出售、求购地址：https://www.jiaokey.com/book/detail/12065842.html</w:t>
      </w:r>
    </w:p>
    <w:p>
      <w:r>
        <w:t>更多相关图书推荐：https://www.jiaokey.com</w:t>
      </w:r>
    </w:p>
    <w:p>
      <w:r>
        <w:t>宋豫，陈苇主编 其他作品：https://www.jiaokey.com/tag/宋豫，陈苇主编.html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关键词搜索：https://www.jiaokey.com/tag/中国大陆与港、澳、台婚姻家庭法比较研究.html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