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2003年全国企业法律顾问执业资格考试复习题解</w:t>
      </w:r>
    </w:p>
    <w:p>
      <w:r>
        <w:rPr>
          <w:rFonts w:ascii="宋体" w:hAnsi="宋体" w:eastAsia="宋体"/>
          <w:sz w:val="24"/>
        </w:rPr>
        <w:t>谢倩，周红波主编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2003年全国企业法律顾问执业资格考试复习题解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谢倩，周红波主编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本书出售、求购地址：https://www.jiaokey.com/book/detail/12065832.html</w:t>
      </w:r>
    </w:p>
    <w:p>
      <w:r>
        <w:t>更多相关图书推荐：https://www.jiaokey.com</w:t>
      </w:r>
    </w:p>
    <w:p>
      <w:r>
        <w:t>谢倩，周红波主编 其他作品：https://www.jiaokey.com/tag/谢倩，周红波主编.html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关键词搜索：https://www.jiaokey.com/tag/2003年全国企业法律顾问执业资格考试复习题解.html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