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《财政违法行为处罚处分条例》读本</w:t>
      </w:r>
    </w:p>
    <w:p>
      <w:r>
        <w:rPr>
          <w:rFonts w:ascii="宋体" w:hAnsi="宋体" w:eastAsia="宋体"/>
          <w:sz w:val="24"/>
        </w:rPr>
        <w:t>财政部条法司，财政部监督检查局，审计署法制司等编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《财政违法行为处罚处分条例》读本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财政部条法司，财政部监督检查局，审计署法制司等编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本书出售、求购地址：https://www.jiaokey.com/book/detail/12065810.html</w:t>
      </w:r>
    </w:p>
    <w:p>
      <w:r>
        <w:t>更多相关图书推荐：https://www.jiaokey.com</w:t>
      </w:r>
    </w:p>
    <w:p>
      <w:r>
        <w:t>财政部条法司，财政部监督检查局，审计署法制司等编 其他作品：https://www.jiaokey.com/tag/财政部条法司，财政部监督检查局，审计署法制司等编.html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关键词搜索：https://www.jiaokey.com/tag/《财政违法行为处罚处分条例》读本.html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