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想到就说  刘仁文法学随笔选萃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想到就说  刘仁文法学随笔选萃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本书出售、求购地址：https://www.jiaokey.com/book/detail/12065805.html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关键词搜索：https://www.jiaokey.com/tag/想到就说  刘仁文法学随笔选萃.html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