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港澳地区司法制度与港澳和外国法院裁判文书</w:t>
      </w:r>
    </w:p>
    <w:p>
      <w:r>
        <w:rPr>
          <w:rFonts w:ascii="宋体" w:hAnsi="宋体" w:eastAsia="宋体"/>
          <w:sz w:val="24"/>
        </w:rPr>
        <w:t>周道鸾编著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港澳地区司法制度与港澳和外国法院裁判文书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本书出售、求购地址：https://www.jiaokey.com/book/detail/12065763.html</w:t>
      </w:r>
    </w:p>
    <w:p>
      <w:r>
        <w:t>更多相关图书推荐：https://www.jiaokey.com</w:t>
      </w:r>
    </w:p>
    <w:p>
      <w:r>
        <w:t>周道鸾编著 其他作品：https://www.jiaokey.com/tag/周道鸾编著.html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关键词搜索：https://www.jiaokey.com/tag/港澳地区司法制度与港澳和外国法院裁判文书.html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