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史证  中国教育改造日本战犯实录</w:t>
      </w:r>
    </w:p>
    <w:p>
      <w:r>
        <w:rPr>
          <w:rFonts w:ascii="宋体" w:hAnsi="宋体" w:eastAsia="宋体"/>
          <w:sz w:val="24"/>
        </w:rPr>
        <w:t>张辅麟，田敬宝，夏芒等著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史证  中国教育改造日本战犯实录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张辅麟，田敬宝，夏芒等著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本书出售、求购地址：https://www.jiaokey.com/book/detail/12065748.html</w:t>
      </w:r>
    </w:p>
    <w:p>
      <w:r>
        <w:t>更多相关图书推荐：https://www.jiaokey.com</w:t>
      </w:r>
    </w:p>
    <w:p>
      <w:r>
        <w:t>张辅麟，田敬宝，夏芒等著 其他作品：https://www.jiaokey.com/tag/张辅麟，田敬宝，夏芒等著.html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关键词搜索：https://www.jiaokey.com/tag/史证  中国教育改造日本战犯实录.html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