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公路结构物抗震加同改造手册  上  第1部分  桥梁</w:t>
      </w:r>
    </w:p>
    <w:p>
      <w:r>
        <w:rPr>
          <w:rFonts w:ascii="宋体" w:hAnsi="宋体" w:eastAsia="宋体"/>
          <w:sz w:val="24"/>
        </w:rPr>
        <w:t>（美）Ian Buckle，Ian Friedland，John Mander，Geoffrey Martin，Richard Nutt，Maurice Power编著；王克海等译校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公路结构物抗震加同改造手册  上  第1部分  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（美）Ian Buckle，Ian Friedland，John Mander，Geoffrey Martin，Richard Nutt，Maurice Power编著；王克海等译校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本书出售、求购地址：https://www.jiaokey.com/book/detail/12065730.html</w:t>
      </w:r>
    </w:p>
    <w:p>
      <w:r>
        <w:t>更多相关图书推荐：https://www.jiaokey.com</w:t>
      </w:r>
    </w:p>
    <w:p>
      <w:r>
        <w:t>（美）Ian Buckle，Ian Friedland，John Mander，Geoffrey Martin，Richard Nutt，Maurice Power编著；王克海等译校 其他作品：https://www.jiaokey.com/tag/（美）Ian Buckle，Ian Friedland，John Mander，Geoffrey Martin，Richard Nutt，Maurice Power编著；王克海等译校.html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关键词搜索：https://www.jiaokey.com/tag/公路结构物抗震加同改造手册  上  第1部分  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