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  创新之都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  创新之都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本书出售、求购地址：https://www.jiaokey.com/book/detail/12065686.html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  创新之都.html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