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文明的街道  交通稳静化指南</w:t>
      </w:r>
    </w:p>
    <w:p>
      <w:r>
        <w:rPr>
          <w:rFonts w:ascii="宋体" w:hAnsi="宋体" w:eastAsia="宋体"/>
          <w:sz w:val="24"/>
        </w:rPr>
        <w:t>（英）卡门·哈斯克劳等著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文明的街道  交通稳静化指南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（英）卡门·哈斯克劳等著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本书出售、求购地址：https://www.jiaokey.com/book/detail/12065685.html</w:t>
      </w:r>
    </w:p>
    <w:p>
      <w:r>
        <w:t>更多相关图书推荐：https://www.jiaokey.com</w:t>
      </w:r>
    </w:p>
    <w:p>
      <w:r>
        <w:t>（英）卡门·哈斯克劳等著 其他作品：https://www.jiaokey.com/tag/（英）卡门·哈斯克劳等著.html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关键词搜索：https://www.jiaokey.com/tag/文明的街道  交通稳静化指南.html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