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本科使用  下  第2版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本科使用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本书出售、求购地址：https://www.jiaokey.com/book/detail/12065678.html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本科使用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