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书名：《科学美国人》趣味数学集锦  迷宫、幻方、趣味拓扑及其他  2</w:t>
      </w:r>
    </w:p>
    <w:p>
      <w:r>
        <w:t>作者：（美）马丁·加德纳著</w:t>
      </w:r>
    </w:p>
    <w:p>
      <w:r>
        <w:t>出版社：上海：上海科技教育出版社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《科学美国人》趣味数学集锦  迷宫、幻方、趣味拓扑及其他  2 评论地址：https://www.jiaokey.com/book/detail/12065674.html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