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书名：会计信息化实验</w:t>
      </w:r>
    </w:p>
    <w:p>
      <w:r>
        <w:t>作者：胡仁昱主编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会计信息化实验 评论地址：https://www.jiaokey.com/book/detail/12065628.html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