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数学  （人教B版）  必修五</w:t>
      </w:r>
    </w:p>
    <w:p>
      <w:r>
        <w:rPr>
          <w:rFonts w:ascii="宋体" w:hAnsi="宋体" w:eastAsia="宋体"/>
          <w:sz w:val="24"/>
        </w:rPr>
        <w:t>苏文捷主编；佟国荣，吴成波，刘娜编者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数学  （人教B版）  必修五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苏文捷主编；佟国荣，吴成波，刘娜编者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本书出售、求购地址：https://www.jiaokey.com/book/detail/12065613.html</w:t>
      </w:r>
    </w:p>
    <w:p>
      <w:r>
        <w:t>更多相关图书推荐：https://www.jiaokey.com</w:t>
      </w:r>
    </w:p>
    <w:p>
      <w:r>
        <w:t>苏文捷主编；佟国荣，吴成波，刘娜编者 其他作品：https://www.jiaokey.com/tag/苏文捷主编；佟国荣，吴成波，刘娜编者.html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