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思想政治教育专业  社会工作专业  法学专业  国际经济与贸易专业  历史专业学习指南</w:t>
      </w:r>
    </w:p>
    <w:p>
      <w:r>
        <w:rPr>
          <w:rFonts w:ascii="宋体" w:hAnsi="宋体" w:eastAsia="宋体"/>
          <w:sz w:val="24"/>
        </w:rPr>
        <w:t>曾令辉本册主编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思想政治教育专业  社会工作专业  法学专业  国际经济与贸易专业  历史专业学习指南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本书出售、求购地址：https://www.jiaokey.com/book/detail/12065572.html</w:t>
      </w:r>
    </w:p>
    <w:p>
      <w:r>
        <w:t>更多相关图书推荐：https://www.jiaokey.com</w:t>
      </w:r>
    </w:p>
    <w:p>
      <w:r>
        <w:t>曾令辉本册主编 其他作品：https://www.jiaokey.com/tag/曾令辉本册主编.html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关键词搜索：https://www.jiaokey.com/tag/思想政治教育专业  社会工作专业  法学专业  国际经济与贸易专业  历史专业学习指南.html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